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that people do.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has to take me to the shops. I need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help people to learn.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feeling sick. I have to go to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play an instrument for a job.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help a customer find the right shoe size.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plant fields of corn. I am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look after sick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 Cruise is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car is broken, I have to take it to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office is dirty. Who will clean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that people do.</dc:title>
  <dcterms:created xsi:type="dcterms:W3CDTF">2021-10-11T10:10:48Z</dcterms:created>
  <dcterms:modified xsi:type="dcterms:W3CDTF">2021-10-11T10:10:48Z</dcterms:modified>
</cp:coreProperties>
</file>