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universal    </w:t>
      </w:r>
      <w:r>
        <w:t xml:space="preserve">   regards    </w:t>
      </w:r>
      <w:r>
        <w:t xml:space="preserve">   dear    </w:t>
      </w:r>
      <w:r>
        <w:t xml:space="preserve">   sir    </w:t>
      </w:r>
      <w:r>
        <w:t xml:space="preserve">   assistant    </w:t>
      </w:r>
      <w:r>
        <w:t xml:space="preserve">   kitchen    </w:t>
      </w:r>
      <w:r>
        <w:t xml:space="preserve">   jobmatch    </w:t>
      </w:r>
      <w:r>
        <w:t xml:space="preserve">   operative    </w:t>
      </w:r>
      <w:r>
        <w:t xml:space="preserve">   warehouse    </w:t>
      </w:r>
      <w:r>
        <w:t xml:space="preserve">   packer    </w:t>
      </w:r>
      <w:r>
        <w:t xml:space="preserve">   cleaner    </w:t>
      </w:r>
      <w:r>
        <w:t xml:space="preserve">   email    </w:t>
      </w:r>
      <w:r>
        <w:t xml:space="preserve">   online    </w:t>
      </w:r>
      <w:r>
        <w:t xml:space="preserve">   career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Jobsearch</dc:title>
  <dcterms:created xsi:type="dcterms:W3CDTF">2021-10-11T10:09:15Z</dcterms:created>
  <dcterms:modified xsi:type="dcterms:W3CDTF">2021-10-11T10:09:15Z</dcterms:modified>
</cp:coreProperties>
</file>