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Jobsearch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Mum    </w:t>
      </w:r>
      <w:r>
        <w:t xml:space="preserve">   Family    </w:t>
      </w:r>
      <w:r>
        <w:t xml:space="preserve">   Friends    </w:t>
      </w:r>
      <w:r>
        <w:t xml:space="preserve">   Classmates    </w:t>
      </w:r>
      <w:r>
        <w:t xml:space="preserve">   Lecturers    </w:t>
      </w:r>
      <w:r>
        <w:t xml:space="preserve">   Tafe    </w:t>
      </w:r>
      <w:r>
        <w:t xml:space="preserve">   School Teachers    </w:t>
      </w:r>
      <w:r>
        <w:t xml:space="preserve">   Siblings    </w:t>
      </w:r>
      <w:r>
        <w:t xml:space="preserve">   Provider    </w:t>
      </w:r>
      <w:r>
        <w:t xml:space="preserve">   Coaches    </w:t>
      </w:r>
      <w:r>
        <w:t xml:space="preserve">   Trainers    </w:t>
      </w:r>
      <w:r>
        <w:t xml:space="preserve">   Online    </w:t>
      </w:r>
      <w:r>
        <w:t xml:space="preserve">   Neighbors    </w:t>
      </w:r>
      <w:r>
        <w:t xml:space="preserve">   Grandparents    </w:t>
      </w:r>
      <w:r>
        <w:t xml:space="preserve">   Uncles    </w:t>
      </w:r>
      <w:r>
        <w:t xml:space="preserve">   Aunts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Jobsearch Network</dc:title>
  <dcterms:created xsi:type="dcterms:W3CDTF">2021-10-11T10:10:54Z</dcterms:created>
  <dcterms:modified xsi:type="dcterms:W3CDTF">2021-10-11T10:10:54Z</dcterms:modified>
</cp:coreProperties>
</file>