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Jock van die Bosveld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het hy lank voor Percy gesien?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wil die hond hê?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hond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was hy altyd?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 die engelse vorm van die woord 'jaag'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het hy probeer beskerm teen die ander honde?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 die storie plaasvind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Jock is versigtig en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het die man vir Jock dood gemaak?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naam van Jock se vriend?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Jock van die Bosveld</dc:title>
  <dcterms:created xsi:type="dcterms:W3CDTF">2021-10-11T10:11:01Z</dcterms:created>
  <dcterms:modified xsi:type="dcterms:W3CDTF">2021-10-11T10:11:01Z</dcterms:modified>
</cp:coreProperties>
</file>