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Jodi Picoult's Best Sellers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Songs of the Humpback Whale    </w:t>
      </w:r>
      <w:r>
        <w:t xml:space="preserve">   Small Great Things    </w:t>
      </w:r>
      <w:r>
        <w:t xml:space="preserve">   Off The Page    </w:t>
      </w:r>
      <w:r>
        <w:t xml:space="preserve">   Between The Lines    </w:t>
      </w:r>
      <w:r>
        <w:t xml:space="preserve">   Leaving Time    </w:t>
      </w:r>
      <w:r>
        <w:t xml:space="preserve">   The Storyteller    </w:t>
      </w:r>
      <w:r>
        <w:t xml:space="preserve">   Lone Wolf    </w:t>
      </w:r>
      <w:r>
        <w:t xml:space="preserve">   Sing You Home    </w:t>
      </w:r>
      <w:r>
        <w:t xml:space="preserve">   House Rules    </w:t>
      </w:r>
      <w:r>
        <w:t xml:space="preserve">   Handle With Care    </w:t>
      </w:r>
      <w:r>
        <w:t xml:space="preserve">   Change of Heart    </w:t>
      </w:r>
      <w:r>
        <w:t xml:space="preserve">   Nineteen Minutes    </w:t>
      </w:r>
      <w:r>
        <w:t xml:space="preserve">   The Tenth Circle    </w:t>
      </w:r>
      <w:r>
        <w:t xml:space="preserve">   Vanishing Acts    </w:t>
      </w:r>
      <w:r>
        <w:t xml:space="preserve">   My Sister's Keeper    </w:t>
      </w:r>
      <w:r>
        <w:t xml:space="preserve">   Second Glance    </w:t>
      </w:r>
      <w:r>
        <w:t xml:space="preserve">   Perfect Match    </w:t>
      </w:r>
      <w:r>
        <w:t xml:space="preserve">   Salem Falls    </w:t>
      </w:r>
      <w:r>
        <w:t xml:space="preserve">   Plain Truth    </w:t>
      </w:r>
      <w:r>
        <w:t xml:space="preserve">   Keeping Faith    </w:t>
      </w:r>
      <w:r>
        <w:t xml:space="preserve">   The Pact    </w:t>
      </w:r>
      <w:r>
        <w:t xml:space="preserve">   Mercy    </w:t>
      </w:r>
      <w:r>
        <w:t xml:space="preserve">   Picture Perfect    </w:t>
      </w:r>
      <w:r>
        <w:t xml:space="preserve">   Harvesting the 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Jodi Picoult's Best Sellers</dc:title>
  <dcterms:created xsi:type="dcterms:W3CDTF">2021-10-11T10:09:53Z</dcterms:created>
  <dcterms:modified xsi:type="dcterms:W3CDTF">2021-10-11T10:09:53Z</dcterms:modified>
</cp:coreProperties>
</file>