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Joe Biden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Vice President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Joe Biden's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Law Degree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Wife's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 First Career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Birth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 Dad's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Daughter's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Son's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Mother's Name</w:t>
            </w:r>
          </w:p>
        </w:tc>
      </w:tr>
    </w:tbl>
    <w:p>
      <w:pPr>
        <w:pStyle w:val="WordBankMedium"/>
      </w:pPr>
      <w:r>
        <w:t xml:space="preserve">   scranton    </w:t>
      </w:r>
      <w:r>
        <w:t xml:space="preserve">   jill    </w:t>
      </w:r>
      <w:r>
        <w:t xml:space="preserve">   hunter    </w:t>
      </w:r>
      <w:r>
        <w:t xml:space="preserve">   obama    </w:t>
      </w:r>
      <w:r>
        <w:t xml:space="preserve">   lawyer    </w:t>
      </w:r>
      <w:r>
        <w:t xml:space="preserve">   catherine    </w:t>
      </w:r>
      <w:r>
        <w:t xml:space="preserve">   naomi    </w:t>
      </w:r>
      <w:r>
        <w:t xml:space="preserve">   joseph    </w:t>
      </w:r>
      <w:r>
        <w:t xml:space="preserve">   syracuse    </w:t>
      </w:r>
      <w:r>
        <w:t xml:space="preserve">   robinette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Joe Biden</dc:title>
  <dcterms:created xsi:type="dcterms:W3CDTF">2021-10-11T10:10:30Z</dcterms:created>
  <dcterms:modified xsi:type="dcterms:W3CDTF">2021-10-11T10:10:30Z</dcterms:modified>
</cp:coreProperties>
</file>