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 Louis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Legion of Merit    </w:t>
      </w:r>
      <w:r>
        <w:t xml:space="preserve">   Bronson Vocational school    </w:t>
      </w:r>
      <w:r>
        <w:t xml:space="preserve">   Joseph Louis Barrow    </w:t>
      </w:r>
      <w:r>
        <w:t xml:space="preserve">   Taurus    </w:t>
      </w:r>
      <w:r>
        <w:t xml:space="preserve">   AAU    </w:t>
      </w:r>
      <w:r>
        <w:t xml:space="preserve">   April 12 1981    </w:t>
      </w:r>
      <w:r>
        <w:t xml:space="preserve">   May 13 1914    </w:t>
      </w:r>
      <w:r>
        <w:t xml:space="preserve">   rose morgan    </w:t>
      </w:r>
      <w:r>
        <w:t xml:space="preserve">   technical sergant    </w:t>
      </w:r>
      <w:r>
        <w:t xml:space="preserve">   us posage stmp    </w:t>
      </w:r>
      <w:r>
        <w:t xml:space="preserve">   world war one    </w:t>
      </w:r>
      <w:r>
        <w:t xml:space="preserve">   Anti-Nazi    </w:t>
      </w:r>
      <w:r>
        <w:t xml:space="preserve">   African American    </w:t>
      </w:r>
      <w:r>
        <w:t xml:space="preserve">   awards    </w:t>
      </w:r>
      <w:r>
        <w:t xml:space="preserve">   army    </w:t>
      </w:r>
      <w:r>
        <w:t xml:space="preserve">   national champion    </w:t>
      </w:r>
      <w:r>
        <w:t xml:space="preserve">   golf    </w:t>
      </w:r>
      <w:r>
        <w:t xml:space="preserve">   boxing    </w:t>
      </w:r>
      <w:r>
        <w:t xml:space="preserve">   boxer    </w:t>
      </w:r>
      <w:r>
        <w:t xml:space="preserve">   heavyweight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Louis</dc:title>
  <dcterms:created xsi:type="dcterms:W3CDTF">2021-10-11T10:09:09Z</dcterms:created>
  <dcterms:modified xsi:type="dcterms:W3CDTF">2021-10-11T10:09:09Z</dcterms:modified>
</cp:coreProperties>
</file>