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Joe Louis</w:t>
      </w:r>
    </w:p>
    <w:p>
      <w:pPr>
        <w:pStyle w:val="Questions"/>
      </w:pPr>
      <w:r>
        <w:t xml:space="preserve">1. GBOINX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AWASDR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MXA NGLSIMEHC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EOJ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ULIOS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LHROILTEEDT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AIYHHVTWGEE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GEOVL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REOS MRNGOA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TAIN N-IAZ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Joe Louis</dc:title>
  <dcterms:created xsi:type="dcterms:W3CDTF">2021-10-11T10:10:10Z</dcterms:created>
  <dcterms:modified xsi:type="dcterms:W3CDTF">2021-10-11T10:10:10Z</dcterms:modified>
</cp:coreProperties>
</file>