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Joe Montana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Forty Niners    </w:t>
      </w:r>
      <w:r>
        <w:t xml:space="preserve">   Notre Dame    </w:t>
      </w:r>
      <w:r>
        <w:t xml:space="preserve">   Tire Swing    </w:t>
      </w:r>
      <w:r>
        <w:t xml:space="preserve">   Sixteen    </w:t>
      </w:r>
      <w:r>
        <w:t xml:space="preserve">   Football    </w:t>
      </w:r>
      <w:r>
        <w:t xml:space="preserve">   Pennsylvania    </w:t>
      </w:r>
      <w:r>
        <w:t xml:space="preserve">   Quarterback    </w:t>
      </w:r>
      <w:r>
        <w:t xml:space="preserve">   Retired    </w:t>
      </w:r>
      <w:r>
        <w:t xml:space="preserve">   San Franciso    </w:t>
      </w:r>
      <w:r>
        <w:t xml:space="preserve">   Superbowl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Joe Montana</dc:title>
  <dcterms:created xsi:type="dcterms:W3CDTF">2021-10-11T10:09:35Z</dcterms:created>
  <dcterms:modified xsi:type="dcterms:W3CDTF">2021-10-11T10:09:35Z</dcterms:modified>
</cp:coreProperties>
</file>