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Joel,Prophet to Judah Session 13</w:t>
      </w:r>
    </w:p>
    <w:p>
      <w:pPr>
        <w:pStyle w:val="Questions"/>
      </w:pPr>
      <w:r>
        <w:t xml:space="preserve">1. HET ORLD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OSLA HASLL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AROR 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FO ZNOI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ADN RTUTE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HIS VIOCE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MFRO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RULAEMSJE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DAN 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ANENHES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AND 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HATER SLLHA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EASHK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UTB 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ORLD ILWL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EB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EHOP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FO 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EPELOP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NAD 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TNGRTEHS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FO 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ELRIHNDC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FO LASIRE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EOJL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TEEHR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SXIEETN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Joel,Prophet to Judah Session 13</dc:title>
  <dcterms:created xsi:type="dcterms:W3CDTF">2021-10-11T10:10:20Z</dcterms:created>
  <dcterms:modified xsi:type="dcterms:W3CDTF">2021-10-11T10:10:20Z</dcterms:modified>
</cp:coreProperties>
</file>