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Joel Rifkin</w:t>
      </w:r>
    </w:p>
    <w:p>
      <w:pPr>
        <w:pStyle w:val="Questions"/>
      </w:pPr>
      <w:r>
        <w:t xml:space="preserve">1. ICOELP ACHSE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OZDEIANRG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TPTESOTUSRI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DLATERNSG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SILDCEYX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TVSIMCI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EUIBLLD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EDOPATD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LIJA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LRIEAS IRELKL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 Rifkin</dc:title>
  <dcterms:created xsi:type="dcterms:W3CDTF">2021-10-11T10:10:23Z</dcterms:created>
  <dcterms:modified xsi:type="dcterms:W3CDTF">2021-10-11T10:10:23Z</dcterms:modified>
</cp:coreProperties>
</file>