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Joels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SCRAPE    </w:t>
      </w:r>
      <w:r>
        <w:t xml:space="preserve">   STRESSFUL    </w:t>
      </w:r>
      <w:r>
        <w:t xml:space="preserve">   STRAIGHT    </w:t>
      </w:r>
      <w:r>
        <w:t xml:space="preserve">   SCRUNCH    </w:t>
      </w:r>
      <w:r>
        <w:t xml:space="preserve">   STRAIN    </w:t>
      </w:r>
      <w:r>
        <w:t xml:space="preserve">   THREW    </w:t>
      </w:r>
      <w:r>
        <w:t xml:space="preserve">   SQUIRREL    </w:t>
      </w:r>
      <w:r>
        <w:t xml:space="preserve">   SQUASH    </w:t>
      </w:r>
      <w:r>
        <w:t xml:space="preserve">   SQUEEZE    </w:t>
      </w:r>
      <w:r>
        <w:t xml:space="preserve">   THRIVE    </w:t>
      </w:r>
      <w:r>
        <w:t xml:space="preserve">   SQUEAL    </w:t>
      </w:r>
      <w:r>
        <w:t xml:space="preserve">   SQUAWK    </w:t>
      </w:r>
      <w:r>
        <w:t xml:space="preserve">   SCRAMBLE    </w:t>
      </w:r>
      <w:r>
        <w:t xml:space="preserve">   SCRIPT    </w:t>
      </w:r>
      <w:r>
        <w:t xml:space="preserve">   THRILL    </w:t>
      </w:r>
      <w:r>
        <w:t xml:space="preserve">   SQUARE    </w:t>
      </w:r>
      <w:r>
        <w:t xml:space="preserve">   SQUIRT    </w:t>
      </w:r>
      <w:r>
        <w:t xml:space="preserve">   THREAT    </w:t>
      </w:r>
      <w:r>
        <w:t xml:space="preserve">   SCRIBBLE    </w:t>
      </w:r>
      <w:r>
        <w:t xml:space="preserve">   THREE    </w:t>
      </w:r>
      <w:r>
        <w:t xml:space="preserve">   STRENGTH    </w:t>
      </w:r>
      <w:r>
        <w:t xml:space="preserve">   THROUGH    </w:t>
      </w:r>
      <w:r>
        <w:t xml:space="preserve">   STRAWBERRY    </w:t>
      </w:r>
      <w:r>
        <w:t xml:space="preserve">   SCRATCH    </w:t>
      </w:r>
      <w:r>
        <w:t xml:space="preserve">   STRANGE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Joels Find a Word</dc:title>
  <dcterms:created xsi:type="dcterms:W3CDTF">2021-10-11T10:10:25Z</dcterms:created>
  <dcterms:modified xsi:type="dcterms:W3CDTF">2021-10-11T10:10:25Z</dcterms:modified>
</cp:coreProperties>
</file>