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Joeseph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Traders    </w:t>
      </w:r>
      <w:r>
        <w:t xml:space="preserve">   Colors    </w:t>
      </w:r>
      <w:r>
        <w:t xml:space="preserve">   Jacob    </w:t>
      </w:r>
      <w:r>
        <w:t xml:space="preserve">   Reign    </w:t>
      </w:r>
      <w:r>
        <w:t xml:space="preserve">   Tunic    </w:t>
      </w:r>
      <w:r>
        <w:t xml:space="preserve">   Sheaves    </w:t>
      </w:r>
      <w:r>
        <w:t xml:space="preserve">   Dream    </w:t>
      </w:r>
      <w:r>
        <w:t xml:space="preserve">   Sackcloth    </w:t>
      </w:r>
      <w:r>
        <w:t xml:space="preserve">   Coat    </w:t>
      </w:r>
      <w:r>
        <w:t xml:space="preserve">   Egypt    </w:t>
      </w:r>
      <w:r>
        <w:t xml:space="preserve">   Pit    </w:t>
      </w:r>
      <w:r>
        <w:t xml:space="preserve">   Canaan    </w:t>
      </w:r>
      <w:r>
        <w:t xml:space="preserve">   Reuben    </w:t>
      </w:r>
      <w:r>
        <w:t xml:space="preserve">   Tribes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Joeseph</dc:title>
  <dcterms:created xsi:type="dcterms:W3CDTF">2021-10-11T10:11:00Z</dcterms:created>
  <dcterms:modified xsi:type="dcterms:W3CDTF">2021-10-11T10:11:00Z</dcterms:modified>
</cp:coreProperties>
</file>