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Joey</w:t>
      </w:r>
    </w:p>
    <w:p>
      <w:pPr>
        <w:pStyle w:val="Questions"/>
      </w:pPr>
      <w:r>
        <w:t xml:space="preserve">1. YESX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DNAMOHSE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LVNGOI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ECETRFP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TGSONR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ASEAMPNCOOTI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TSEEW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YMCFO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ADNUSBH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EOVL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</dc:title>
  <dcterms:created xsi:type="dcterms:W3CDTF">2021-10-11T10:09:52Z</dcterms:created>
  <dcterms:modified xsi:type="dcterms:W3CDTF">2021-10-11T10:09:52Z</dcterms:modified>
</cp:coreProperties>
</file>