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Joey Graceffa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7,381,777    </w:t>
      </w:r>
      <w:r>
        <w:t xml:space="preserve">   Crystals    </w:t>
      </w:r>
      <w:r>
        <w:t xml:space="preserve">   Daniel Preta    </w:t>
      </w:r>
      <w:r>
        <w:t xml:space="preserve">   Goofy    </w:t>
      </w:r>
      <w:r>
        <w:t xml:space="preserve">   Iridesent    </w:t>
      </w:r>
      <w:r>
        <w:t xml:space="preserve">   Joey Graceffa    </w:t>
      </w:r>
      <w:r>
        <w:t xml:space="preserve">   Storm    </w:t>
      </w:r>
      <w:r>
        <w:t xml:space="preserve">   Subscribers    </w:t>
      </w:r>
      <w:r>
        <w:t xml:space="preserve">   Vidcon    </w:t>
      </w:r>
      <w:r>
        <w:t xml:space="preserve">   Winter Spring Pro    </w:t>
      </w:r>
      <w:r>
        <w:t xml:space="preserve">   Wolf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Joey Graceffa WordSearch</dc:title>
  <dcterms:created xsi:type="dcterms:W3CDTF">2021-10-11T10:10:06Z</dcterms:created>
  <dcterms:modified xsi:type="dcterms:W3CDTF">2021-10-11T10:10:06Z</dcterms:modified>
</cp:coreProperties>
</file>