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Joey Murphy FTM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Freak The Mighty    </w:t>
      </w:r>
      <w:r>
        <w:t xml:space="preserve">   Kevin    </w:t>
      </w:r>
      <w:r>
        <w:t xml:space="preserve">   Fair Gwen Of Air    </w:t>
      </w:r>
      <w:r>
        <w:t xml:space="preserve">   Tony D    </w:t>
      </w:r>
      <w:r>
        <w:t xml:space="preserve">   Massive    </w:t>
      </w:r>
      <w:r>
        <w:t xml:space="preserve">   Maxwell    </w:t>
      </w:r>
      <w:r>
        <w:t xml:space="preserve">   Rodmin Philbrick    </w:t>
      </w:r>
      <w:r>
        <w:t xml:space="preserve">   King Arthur    </w:t>
      </w:r>
      <w:r>
        <w:t xml:space="preserve">   Hunkering    </w:t>
      </w:r>
      <w:r>
        <w:t xml:space="preserve">   Gram    </w:t>
      </w:r>
      <w:r>
        <w:t xml:space="preserve">   Grim    </w:t>
      </w:r>
      <w:r>
        <w:t xml:space="preserve">   Freak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Joey Murphy FTM Word Search</dc:title>
  <dcterms:created xsi:type="dcterms:W3CDTF">2021-10-11T10:09:25Z</dcterms:created>
  <dcterms:modified xsi:type="dcterms:W3CDTF">2021-10-11T10:09:25Z</dcterms:modified>
</cp:coreProperties>
</file>