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Joey Pigza Swallowed a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big chair    </w:t>
      </w:r>
      <w:r>
        <w:t xml:space="preserve">   Joey    </w:t>
      </w:r>
      <w:r>
        <w:t xml:space="preserve">   key    </w:t>
      </w:r>
      <w:r>
        <w:t xml:space="preserve">   Special Ed room    </w:t>
      </w:r>
      <w:r>
        <w:t xml:space="preserve">   Placid Pink paint    </w:t>
      </w:r>
      <w:r>
        <w:t xml:space="preserve">   rules    </w:t>
      </w:r>
      <w:r>
        <w:t xml:space="preserve">   school    </w:t>
      </w:r>
      <w:r>
        <w:t xml:space="preserve">   Amish    </w:t>
      </w:r>
      <w:r>
        <w:t xml:space="preserve">   medicine    </w:t>
      </w:r>
      <w:r>
        <w:t xml:space="preserve">   behaviour    </w:t>
      </w:r>
      <w:r>
        <w:t xml:space="preserve">   wired    </w:t>
      </w:r>
      <w:r>
        <w:t xml:space="preserve">   swallowed    </w:t>
      </w:r>
      <w:r>
        <w:t xml:space="preserve">   ADHD    </w:t>
      </w:r>
      <w:r>
        <w:t xml:space="preserve">   Mrs Maxy    </w:t>
      </w:r>
      <w:r>
        <w:t xml:space="preserve">   Pigza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Pigza Swallowed a Key</dc:title>
  <dcterms:created xsi:type="dcterms:W3CDTF">2021-10-11T10:10:27Z</dcterms:created>
  <dcterms:modified xsi:type="dcterms:W3CDTF">2021-10-11T10:10:27Z</dcterms:modified>
</cp:coreProperties>
</file>