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Joey Pigza vocabulary chapters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acknowledge faults or shortcomings or failing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pause or hold back in uncertainty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perceive to be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walk unsteadily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belonging to times long past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burn with a hot liquid or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destroy or cause to fail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shake, quiver, or throb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your attention fixated as though by a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contingent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 from evil or guilt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or someone that has suffered ruin or dilapidation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the agent or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sharp inclination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Joey Pigza vocabulary chapters 1-5</dc:title>
  <dcterms:created xsi:type="dcterms:W3CDTF">2021-10-11T10:09:45Z</dcterms:created>
  <dcterms:modified xsi:type="dcterms:W3CDTF">2021-10-11T10:09:45Z</dcterms:modified>
</cp:coreProperties>
</file>