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Joey's Spelling Words 5/3 - 5/7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poet    </w:t>
      </w:r>
      <w:r>
        <w:t xml:space="preserve">   January    </w:t>
      </w:r>
      <w:r>
        <w:t xml:space="preserve">   punctuate    </w:t>
      </w:r>
      <w:r>
        <w:t xml:space="preserve">   gradual    </w:t>
      </w:r>
      <w:r>
        <w:t xml:space="preserve">   piano    </w:t>
      </w:r>
      <w:r>
        <w:t xml:space="preserve">   liar    </w:t>
      </w:r>
      <w:r>
        <w:t xml:space="preserve">   quart    </w:t>
      </w:r>
      <w:r>
        <w:t xml:space="preserve">   giant    </w:t>
      </w:r>
      <w:r>
        <w:t xml:space="preserve">   video    </w:t>
      </w:r>
      <w:r>
        <w:t xml:space="preserve">   period    </w:t>
      </w:r>
      <w:r>
        <w:t xml:space="preserve">   science    </w:t>
      </w:r>
      <w:r>
        <w:t xml:space="preserve">   poem    </w:t>
      </w:r>
      <w:r>
        <w:t xml:space="preserve">   usual    </w:t>
      </w:r>
      <w:r>
        <w:t xml:space="preserve">   diagram    </w:t>
      </w:r>
      <w:r>
        <w:t xml:space="preserve">   variety    </w:t>
      </w:r>
      <w:r>
        <w:t xml:space="preserve">   program    </w:t>
      </w:r>
      <w:r>
        <w:t xml:space="preserve">   rodeo    </w:t>
      </w:r>
      <w:r>
        <w:t xml:space="preserve">   cereal    </w:t>
      </w:r>
      <w:r>
        <w:t xml:space="preserve">   violin    </w:t>
      </w:r>
      <w:r>
        <w:t xml:space="preserve">   lion    </w:t>
      </w:r>
      <w:r>
        <w:t xml:space="preserve">   geography    </w:t>
      </w:r>
      <w:r>
        <w:t xml:space="preserve">   problem    </w:t>
      </w:r>
      <w:r>
        <w:t xml:space="preserve">   lesson    </w:t>
      </w:r>
      <w:r>
        <w:t xml:space="preserve">   meteor    </w:t>
      </w:r>
      <w:r>
        <w:t xml:space="preserve">   February    </w:t>
      </w:r>
      <w:r>
        <w:t xml:space="preserve">   diary    </w:t>
      </w:r>
      <w:r>
        <w:t xml:space="preserve">   quiet    </w:t>
      </w:r>
      <w:r>
        <w:t xml:space="preserve">   India    </w:t>
      </w:r>
      <w:r>
        <w:t xml:space="preserve">   radio    </w:t>
      </w:r>
      <w:r>
        <w:t xml:space="preserve">   idea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Joey's Spelling Words 5/3 - 5/7</dc:title>
  <dcterms:created xsi:type="dcterms:W3CDTF">2021-10-11T10:11:20Z</dcterms:created>
  <dcterms:modified xsi:type="dcterms:W3CDTF">2021-10-11T10:11:20Z</dcterms:modified>
</cp:coreProperties>
</file>