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 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three letter word that means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Johann's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string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relative that is not your brother, but a similar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that Bach was born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plays music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writes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well know, rhymes with Amos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children Bach had with his first wife. Siete (sp)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children with his second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 instrument similar to a piano , but with pedals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 Bach</dc:title>
  <dcterms:created xsi:type="dcterms:W3CDTF">2021-10-11T10:11:07Z</dcterms:created>
  <dcterms:modified xsi:type="dcterms:W3CDTF">2021-10-11T10:11:07Z</dcterms:modified>
</cp:coreProperties>
</file>