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 Sebastian Bach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Cantatas    </w:t>
      </w:r>
      <w:r>
        <w:t xml:space="preserve">   christmas oratorio    </w:t>
      </w:r>
      <w:r>
        <w:t xml:space="preserve">   magnificat    </w:t>
      </w:r>
      <w:r>
        <w:t xml:space="preserve">   six motets    </w:t>
      </w:r>
      <w:r>
        <w:t xml:space="preserve">   Ensemble sonatas    </w:t>
      </w:r>
      <w:r>
        <w:t xml:space="preserve">   Orchestral Suites    </w:t>
      </w:r>
      <w:r>
        <w:t xml:space="preserve">   Concertos    </w:t>
      </w:r>
      <w:r>
        <w:t xml:space="preserve">   trio sonatas    </w:t>
      </w:r>
      <w:r>
        <w:t xml:space="preserve">   Cello    </w:t>
      </w:r>
      <w:r>
        <w:t xml:space="preserve">   Violin    </w:t>
      </w:r>
      <w:r>
        <w:t xml:space="preserve">   Harpsichord    </w:t>
      </w:r>
      <w:r>
        <w:t xml:space="preserve">   Basso Continuo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 Sebastian Bach</dc:title>
  <dcterms:created xsi:type="dcterms:W3CDTF">2021-10-11T10:10:53Z</dcterms:created>
  <dcterms:modified xsi:type="dcterms:W3CDTF">2021-10-11T10:10:53Z</dcterms:modified>
</cp:coreProperties>
</file>