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Johann Sebastian Bach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twentychildren    </w:t>
      </w:r>
      <w:r>
        <w:t xml:space="preserve">   brother    </w:t>
      </w:r>
      <w:r>
        <w:t xml:space="preserve">   prince    </w:t>
      </w:r>
      <w:r>
        <w:t xml:space="preserve">   duke    </w:t>
      </w:r>
      <w:r>
        <w:t xml:space="preserve">   baroque    </w:t>
      </w:r>
      <w:r>
        <w:t xml:space="preserve">   harpsichord    </w:t>
      </w:r>
      <w:r>
        <w:t xml:space="preserve">   orphan    </w:t>
      </w:r>
      <w:r>
        <w:t xml:space="preserve">   composer    </w:t>
      </w:r>
      <w:r>
        <w:t xml:space="preserve">   church    </w:t>
      </w:r>
      <w:r>
        <w:t xml:space="preserve">   clavier    </w:t>
      </w:r>
      <w:r>
        <w:t xml:space="preserve">   violin    </w:t>
      </w:r>
      <w:r>
        <w:t xml:space="preserve">   Organ    </w:t>
      </w:r>
      <w:r>
        <w:t xml:space="preserve">   Sebastian    </w:t>
      </w:r>
      <w:r>
        <w:t xml:space="preserve">   musical family    </w:t>
      </w:r>
      <w:r>
        <w:t xml:space="preserve">   Germany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Johann Sebastian Bach</dc:title>
  <dcterms:created xsi:type="dcterms:W3CDTF">2021-10-11T10:10:03Z</dcterms:created>
  <dcterms:modified xsi:type="dcterms:W3CDTF">2021-10-11T10:10:03Z</dcterms:modified>
</cp:coreProperties>
</file>