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Johann Strauss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Johann Strauss Orchestra    </w:t>
      </w:r>
      <w:r>
        <w:t xml:space="preserve">   Strauss    </w:t>
      </w:r>
      <w:r>
        <w:t xml:space="preserve">   Johann    </w:t>
      </w:r>
      <w:r>
        <w:t xml:space="preserve">   classical era    </w:t>
      </w:r>
      <w:r>
        <w:t xml:space="preserve">   dance    </w:t>
      </w:r>
      <w:r>
        <w:t xml:space="preserve">   ball    </w:t>
      </w:r>
      <w:r>
        <w:t xml:space="preserve">   Dommayer    </w:t>
      </w:r>
      <w:r>
        <w:t xml:space="preserve">   composer    </w:t>
      </w:r>
      <w:r>
        <w:t xml:space="preserve">   Die Fledermaus    </w:t>
      </w:r>
      <w:r>
        <w:t xml:space="preserve">   Kaiser Walzer    </w:t>
      </w:r>
      <w:r>
        <w:t xml:space="preserve">   Eduard    </w:t>
      </w:r>
      <w:r>
        <w:t xml:space="preserve">   Josef    </w:t>
      </w:r>
      <w:r>
        <w:t xml:space="preserve">   polka    </w:t>
      </w:r>
      <w:r>
        <w:t xml:space="preserve">   operetta    </w:t>
      </w:r>
      <w:r>
        <w:t xml:space="preserve">   viola    </w:t>
      </w:r>
      <w:r>
        <w:t xml:space="preserve">   violin    </w:t>
      </w:r>
      <w:r>
        <w:t xml:space="preserve">   blue danube    </w:t>
      </w:r>
      <w:r>
        <w:t xml:space="preserve">   aba form    </w:t>
      </w:r>
      <w:r>
        <w:t xml:space="preserve">   triple meter    </w:t>
      </w:r>
      <w:r>
        <w:t xml:space="preserve">   waltz king    </w:t>
      </w:r>
      <w:r>
        <w:t xml:space="preserve">   waltz    </w:t>
      </w:r>
      <w:r>
        <w:t xml:space="preserve">   Nobility    </w:t>
      </w:r>
      <w:r>
        <w:t xml:space="preserve">   Romantic Era    </w:t>
      </w:r>
      <w:r>
        <w:t xml:space="preserve">   Austria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Strauss</dc:title>
  <dcterms:created xsi:type="dcterms:W3CDTF">2021-10-11T10:10:41Z</dcterms:created>
  <dcterms:modified xsi:type="dcterms:W3CDTF">2021-10-11T10:10:41Z</dcterms:modified>
</cp:coreProperties>
</file>