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Johann Strauss, Jr.</w:t>
      </w:r>
    </w:p>
    <w:p>
      <w:pPr>
        <w:pStyle w:val="Questions"/>
      </w:pPr>
      <w:r>
        <w:t xml:space="preserve">1. AWTZL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PLKAO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TRAIAUS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TRSSAUS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UBEL DNAEBU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UHDNETR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GHNUNIT ORHN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CNSUTSEO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POEMCROS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TRACSRHEO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CLNIHOAS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IGNILHNTG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ACNED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NLIVIO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POINA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CONORCTUD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NMAUCIIS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LRBLOMOA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LOE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PTAFTESRHE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waltz    </w:t>
      </w:r>
      <w:r>
        <w:t xml:space="preserve">   polka    </w:t>
      </w:r>
      <w:r>
        <w:t xml:space="preserve">   austria    </w:t>
      </w:r>
      <w:r>
        <w:t xml:space="preserve">   strauss    </w:t>
      </w:r>
      <w:r>
        <w:t xml:space="preserve">   blue danube    </w:t>
      </w:r>
      <w:r>
        <w:t xml:space="preserve">   thunder    </w:t>
      </w:r>
      <w:r>
        <w:t xml:space="preserve">   hunting horn    </w:t>
      </w:r>
      <w:r>
        <w:t xml:space="preserve">   countess    </w:t>
      </w:r>
      <w:r>
        <w:t xml:space="preserve">   composer    </w:t>
      </w:r>
      <w:r>
        <w:t xml:space="preserve">   orchestra    </w:t>
      </w:r>
      <w:r>
        <w:t xml:space="preserve">   nicholas    </w:t>
      </w:r>
      <w:r>
        <w:t xml:space="preserve">   lightning    </w:t>
      </w:r>
      <w:r>
        <w:t xml:space="preserve">   dance    </w:t>
      </w:r>
      <w:r>
        <w:t xml:space="preserve">   violin    </w:t>
      </w:r>
      <w:r>
        <w:t xml:space="preserve">   piano    </w:t>
      </w:r>
      <w:r>
        <w:t xml:space="preserve">   conductor    </w:t>
      </w:r>
      <w:r>
        <w:t xml:space="preserve">   musician    </w:t>
      </w:r>
      <w:r>
        <w:t xml:space="preserve">   ballroom    </w:t>
      </w:r>
      <w:r>
        <w:t xml:space="preserve">   leo    </w:t>
      </w:r>
      <w:r>
        <w:t xml:space="preserve">   stepfather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Johann Strauss, Jr.</dc:title>
  <dcterms:created xsi:type="dcterms:W3CDTF">2021-10-11T10:10:17Z</dcterms:created>
  <dcterms:modified xsi:type="dcterms:W3CDTF">2021-10-11T10:10:17Z</dcterms:modified>
</cp:coreProperties>
</file>