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Johanna Hurwitz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Husband    </w:t>
      </w:r>
      <w:r>
        <w:t xml:space="preserve">   Two Children    </w:t>
      </w:r>
      <w:r>
        <w:t xml:space="preserve">   Cat    </w:t>
      </w:r>
      <w:r>
        <w:t xml:space="preserve">   Librarian    </w:t>
      </w:r>
      <w:r>
        <w:t xml:space="preserve">   Queens College    </w:t>
      </w:r>
      <w:r>
        <w:t xml:space="preserve">   Poem    </w:t>
      </w:r>
      <w:r>
        <w:t xml:space="preserve">   Heidi    </w:t>
      </w:r>
      <w:r>
        <w:t xml:space="preserve">   Anne of Green Gables    </w:t>
      </w:r>
      <w:r>
        <w:t xml:space="preserve">   Childrens Books    </w:t>
      </w:r>
      <w:r>
        <w:t xml:space="preserve">   Baseball Fever    </w:t>
      </w:r>
      <w:r>
        <w:t xml:space="preserve">   Russell Sprouts    </w:t>
      </w:r>
      <w:r>
        <w:t xml:space="preserve">   Russell Rides Again    </w:t>
      </w:r>
      <w:r>
        <w:t xml:space="preserve">   Schools out    </w:t>
      </w:r>
      <w:r>
        <w:t xml:space="preserve">   Much Ado About Aldo    </w:t>
      </w:r>
      <w:r>
        <w:t xml:space="preserve">   Once I Was a Plum Tree    </w:t>
      </w:r>
      <w:r>
        <w:t xml:space="preserve">   Class Clown    </w:t>
      </w:r>
      <w:r>
        <w:t xml:space="preserve">   DeDe Takes Charge    </w:t>
      </w:r>
      <w:r>
        <w:t xml:space="preserve">   Forth Grade Fuss    </w:t>
      </w:r>
      <w:r>
        <w:t xml:space="preserve">   Busybody Nora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Johanna Hurwitz</dc:title>
  <dcterms:created xsi:type="dcterms:W3CDTF">2021-10-11T10:09:45Z</dcterms:created>
  <dcterms:modified xsi:type="dcterms:W3CDTF">2021-10-11T10:09:45Z</dcterms:modified>
</cp:coreProperties>
</file>