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Johanna + William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Stoner    </w:t>
      </w:r>
      <w:r>
        <w:t xml:space="preserve">   I Do    </w:t>
      </w:r>
      <w:r>
        <w:t xml:space="preserve">   Honeymoon    </w:t>
      </w:r>
      <w:r>
        <w:t xml:space="preserve">   Engagement    </w:t>
      </w:r>
      <w:r>
        <w:t xml:space="preserve">   Ceremony    </w:t>
      </w:r>
      <w:r>
        <w:t xml:space="preserve">   Forever    </w:t>
      </w:r>
      <w:r>
        <w:t xml:space="preserve">   Groom    </w:t>
      </w:r>
      <w:r>
        <w:t xml:space="preserve">   Bride    </w:t>
      </w:r>
      <w:r>
        <w:t xml:space="preserve">   Flowers    </w:t>
      </w:r>
      <w:r>
        <w:t xml:space="preserve">   Cake    </w:t>
      </w:r>
      <w:r>
        <w:t xml:space="preserve">   Marriage    </w:t>
      </w:r>
      <w:r>
        <w:t xml:space="preserve">   Groomsmen    </w:t>
      </w:r>
      <w:r>
        <w:t xml:space="preserve">   Bridesmaid    </w:t>
      </w:r>
      <w:r>
        <w:t xml:space="preserve">   Newlyweds    </w:t>
      </w:r>
      <w:r>
        <w:t xml:space="preserve">   Husband    </w:t>
      </w:r>
      <w:r>
        <w:t xml:space="preserve">   Reception    </w:t>
      </w:r>
      <w:r>
        <w:t xml:space="preserve">   Wife    </w:t>
      </w:r>
      <w:r>
        <w:t xml:space="preserve">   Wedding    </w:t>
      </w:r>
      <w:r>
        <w:t xml:space="preserve">   William    </w:t>
      </w:r>
      <w:r>
        <w:t xml:space="preserve">   Johanna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Johanna + William</dc:title>
  <dcterms:created xsi:type="dcterms:W3CDTF">2021-10-11T10:10:58Z</dcterms:created>
  <dcterms:modified xsi:type="dcterms:W3CDTF">2021-10-11T10:10:58Z</dcterms:modified>
</cp:coreProperties>
</file>