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Johanna's Bundle of 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Congratulations    </w:t>
      </w:r>
      <w:r>
        <w:t xml:space="preserve">   All Boys    </w:t>
      </w:r>
      <w:r>
        <w:t xml:space="preserve">   Big Brothers    </w:t>
      </w:r>
      <w:r>
        <w:t xml:space="preserve">   Bundle of Joy    </w:t>
      </w:r>
      <w:r>
        <w:t xml:space="preserve">   Baby Shower    </w:t>
      </w:r>
      <w:r>
        <w:t xml:space="preserve">   Blessings    </w:t>
      </w:r>
      <w:r>
        <w:t xml:space="preserve">   Gutierrez    </w:t>
      </w:r>
      <w:r>
        <w:t xml:space="preserve">   Love    </w:t>
      </w:r>
      <w:r>
        <w:t xml:space="preserve">   Silverio    </w:t>
      </w:r>
      <w:r>
        <w:t xml:space="preserve">   Family    </w:t>
      </w:r>
      <w:r>
        <w:t xml:space="preserve">   Husband    </w:t>
      </w:r>
      <w:r>
        <w:t xml:space="preserve">   Anthony    </w:t>
      </w:r>
      <w:r>
        <w:t xml:space="preserve">   Danny    </w:t>
      </w:r>
      <w:r>
        <w:t xml:space="preserve">   Baby Boy    </w:t>
      </w:r>
      <w:r>
        <w:t xml:space="preserve">   Johanna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Johanna's Bundle of Joy</dc:title>
  <dcterms:created xsi:type="dcterms:W3CDTF">2021-10-11T10:11:00Z</dcterms:created>
  <dcterms:modified xsi:type="dcterms:W3CDTF">2021-10-11T10:11:00Z</dcterms:modified>
</cp:coreProperties>
</file>