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Johanna's Bundle of Joy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Baby Shower    </w:t>
      </w:r>
      <w:r>
        <w:t xml:space="preserve">   Sleepness Nights    </w:t>
      </w:r>
      <w:r>
        <w:t xml:space="preserve">   Nurses    </w:t>
      </w:r>
      <w:r>
        <w:t xml:space="preserve">   Hospital    </w:t>
      </w:r>
      <w:r>
        <w:t xml:space="preserve">   Crying    </w:t>
      </w:r>
      <w:r>
        <w:t xml:space="preserve">   Formula    </w:t>
      </w:r>
      <w:r>
        <w:t xml:space="preserve">   Diapers    </w:t>
      </w:r>
      <w:r>
        <w:t xml:space="preserve">   Crib    </w:t>
      </w:r>
      <w:r>
        <w:t xml:space="preserve">   Bottles    </w:t>
      </w:r>
      <w:r>
        <w:t xml:space="preserve">   Baby    </w:t>
      </w:r>
      <w:r>
        <w:t xml:space="preserve">   Love    </w:t>
      </w:r>
      <w:r>
        <w:t xml:space="preserve">   Bundle of Joy    </w:t>
      </w:r>
      <w:r>
        <w:t xml:space="preserve">   Blessings    </w:t>
      </w:r>
      <w:r>
        <w:t xml:space="preserve">   Congratulations    </w:t>
      </w:r>
      <w:r>
        <w:t xml:space="preserve">   Gutierrez Family    </w:t>
      </w:r>
      <w:r>
        <w:t xml:space="preserve">   Big Brothers    </w:t>
      </w:r>
      <w:r>
        <w:t xml:space="preserve">   All Boys    </w:t>
      </w:r>
      <w:r>
        <w:t xml:space="preserve">   Anthony    </w:t>
      </w:r>
      <w:r>
        <w:t xml:space="preserve">   Danny    </w:t>
      </w:r>
      <w:r>
        <w:t xml:space="preserve">   Silverio    </w:t>
      </w:r>
      <w:r>
        <w:t xml:space="preserve">   Johanna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Johanna's Bundle of Joy</dc:title>
  <dcterms:created xsi:type="dcterms:W3CDTF">2021-10-11T10:11:02Z</dcterms:created>
  <dcterms:modified xsi:type="dcterms:W3CDTF">2021-10-11T10:11:02Z</dcterms:modified>
</cp:coreProperties>
</file>