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Johannes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AARDSE    </w:t>
      </w:r>
      <w:r>
        <w:t xml:space="preserve">   DISSIPELS    </w:t>
      </w:r>
      <w:r>
        <w:t xml:space="preserve">   DUISTERNIS    </w:t>
      </w:r>
      <w:r>
        <w:t xml:space="preserve">   GEES    </w:t>
      </w:r>
      <w:r>
        <w:t xml:space="preserve">   GETUIENIS    </w:t>
      </w:r>
      <w:r>
        <w:t xml:space="preserve">   HEMEL    </w:t>
      </w:r>
      <w:r>
        <w:t xml:space="preserve">   ISRAEL    </w:t>
      </w:r>
      <w:r>
        <w:t xml:space="preserve">   JESUS    </w:t>
      </w:r>
      <w:r>
        <w:t xml:space="preserve">   JOHANNES    </w:t>
      </w:r>
      <w:r>
        <w:t xml:space="preserve">   JUDEA    </w:t>
      </w:r>
      <w:r>
        <w:t xml:space="preserve">   KONINKRYK    </w:t>
      </w:r>
      <w:r>
        <w:t xml:space="preserve">   LEERMEESTER    </w:t>
      </w:r>
      <w:r>
        <w:t xml:space="preserve">   LIEFGEHAD    </w:t>
      </w:r>
      <w:r>
        <w:t xml:space="preserve">   MENSE    </w:t>
      </w:r>
      <w:r>
        <w:t xml:space="preserve">   NIKODEMUS    </w:t>
      </w:r>
      <w:r>
        <w:t xml:space="preserve">   PLATTELAND    </w:t>
      </w:r>
      <w:r>
        <w:t xml:space="preserve">   SALIM    </w:t>
      </w:r>
      <w:r>
        <w:t xml:space="preserve">   SEUN    </w:t>
      </w:r>
      <w:r>
        <w:t xml:space="preserve">   SKEIDING    </w:t>
      </w:r>
      <w:r>
        <w:t xml:space="preserve">   SLANG    </w:t>
      </w:r>
      <w:r>
        <w:t xml:space="preserve">   VERLORE    </w:t>
      </w:r>
      <w:r>
        <w:t xml:space="preserve">   VEROORDEEL    </w:t>
      </w:r>
      <w:r>
        <w:t xml:space="preserve">   WAARHEID    </w:t>
      </w:r>
      <w:r>
        <w:t xml:space="preserve">   WOESTYN    </w:t>
      </w:r>
      <w:r>
        <w:t xml:space="preserve">   WÊRELD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Johannes 3</dc:title>
  <dcterms:created xsi:type="dcterms:W3CDTF">2021-10-11T10:11:14Z</dcterms:created>
  <dcterms:modified xsi:type="dcterms:W3CDTF">2021-10-11T10:11:14Z</dcterms:modified>
</cp:coreProperties>
</file>