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Johannes Gutenberg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 most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century did he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printer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wives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subject did he use to create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ink did he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did he make with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lines did each page have of his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he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create his printing press out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Johannes Gutenberg</dc:title>
  <dcterms:created xsi:type="dcterms:W3CDTF">2021-10-11T10:10:46Z</dcterms:created>
  <dcterms:modified xsi:type="dcterms:W3CDTF">2021-10-11T10:10:46Z</dcterms:modified>
</cp:coreProperties>
</file>