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10:10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satisfying    </w:t>
      </w:r>
      <w:r>
        <w:t xml:space="preserve">   rich    </w:t>
      </w:r>
      <w:r>
        <w:t xml:space="preserve">   life    </w:t>
      </w:r>
      <w:r>
        <w:t xml:space="preserve">   them    </w:t>
      </w:r>
      <w:r>
        <w:t xml:space="preserve">   give    </w:t>
      </w:r>
      <w:r>
        <w:t xml:space="preserve">   my    </w:t>
      </w:r>
      <w:r>
        <w:t xml:space="preserve">   destroy    </w:t>
      </w:r>
      <w:r>
        <w:t xml:space="preserve">   kill    </w:t>
      </w:r>
      <w:r>
        <w:t xml:space="preserve">   and    </w:t>
      </w:r>
      <w:r>
        <w:t xml:space="preserve">   steal    </w:t>
      </w:r>
      <w:r>
        <w:t xml:space="preserve">   to    </w:t>
      </w:r>
      <w:r>
        <w:t xml:space="preserve">   is    </w:t>
      </w:r>
      <w:r>
        <w:t xml:space="preserve">   purpose    </w:t>
      </w:r>
      <w:r>
        <w:t xml:space="preserve">   thief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10:10</dc:title>
  <dcterms:created xsi:type="dcterms:W3CDTF">2021-10-11T10:09:42Z</dcterms:created>
  <dcterms:modified xsi:type="dcterms:W3CDTF">2021-10-11T10:09:42Z</dcterms:modified>
</cp:coreProperties>
</file>