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10:11-15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large group of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Jesus willing to lay down for 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that he knows his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calls himself a good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Bible, we are referred to as sheep or cows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would attack the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danger, the sheep would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hired hand would ____________the flock if there was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_____________hand is not the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shepherd keep his sheep?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10:11-15</dc:title>
  <dcterms:created xsi:type="dcterms:W3CDTF">2021-10-11T10:10:08Z</dcterms:created>
  <dcterms:modified xsi:type="dcterms:W3CDTF">2021-10-11T10:10:08Z</dcterms:modified>
</cp:coreProperties>
</file>