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10:11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His    </w:t>
      </w:r>
      <w:r>
        <w:t xml:space="preserve">   For    </w:t>
      </w:r>
      <w:r>
        <w:t xml:space="preserve">   Life    </w:t>
      </w:r>
      <w:r>
        <w:t xml:space="preserve">   Giveth    </w:t>
      </w:r>
      <w:r>
        <w:t xml:space="preserve">   Shepherd    </w:t>
      </w:r>
      <w:r>
        <w:t xml:space="preserve">   good    </w:t>
      </w:r>
      <w:r>
        <w:t xml:space="preserve">   the    </w:t>
      </w:r>
      <w:r>
        <w:t xml:space="preserve">   Shepard    </w:t>
      </w:r>
      <w:r>
        <w:t xml:space="preserve">   Good    </w:t>
      </w:r>
      <w:r>
        <w:t xml:space="preserve">   The    </w:t>
      </w:r>
      <w:r>
        <w:t xml:space="preserve">   Am    </w:t>
      </w:r>
      <w:r>
        <w:t xml:space="preserve">   I    </w:t>
      </w:r>
      <w:r>
        <w:t xml:space="preserve">   Eleven    </w:t>
      </w:r>
      <w:r>
        <w:t xml:space="preserve">   Ten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10:11</dc:title>
  <dcterms:created xsi:type="dcterms:W3CDTF">2021-10-11T10:10:41Z</dcterms:created>
  <dcterms:modified xsi:type="dcterms:W3CDTF">2021-10-11T10:10:41Z</dcterms:modified>
</cp:coreProperties>
</file>