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10:11</w:t>
      </w:r>
    </w:p>
    <w:p>
      <w:pPr>
        <w:pStyle w:val="Questions"/>
      </w:pPr>
      <w:r>
        <w:t xml:space="preserve">1. NET ENELVE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4. EVTGHI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DOGO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FOR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GDOO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ISH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SEDEHRHP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ESEPH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IEFL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HNOJ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IHS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17. RDSHEHPE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10:11</dc:title>
  <dcterms:created xsi:type="dcterms:W3CDTF">2021-10-11T10:10:44Z</dcterms:created>
  <dcterms:modified xsi:type="dcterms:W3CDTF">2021-10-11T10:10:44Z</dcterms:modified>
</cp:coreProperties>
</file>