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10:27-29</w:t>
      </w:r>
    </w:p>
    <w:p>
      <w:pPr>
        <w:pStyle w:val="Questions"/>
      </w:pPr>
      <w:r>
        <w:t xml:space="preserve">1. SEPHE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ARLENTE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HSRPIE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OECIV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EFHTRA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LCKUP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OLWLOF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10:27-29</dc:title>
  <dcterms:created xsi:type="dcterms:W3CDTF">2021-10-11T10:10:12Z</dcterms:created>
  <dcterms:modified xsi:type="dcterms:W3CDTF">2021-10-11T10:10:12Z</dcterms:modified>
</cp:coreProperties>
</file>