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John 10:27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me    </w:t>
      </w:r>
      <w:r>
        <w:t xml:space="preserve">   follow    </w:t>
      </w:r>
      <w:r>
        <w:t xml:space="preserve">   they    </w:t>
      </w:r>
      <w:r>
        <w:t xml:space="preserve">   my    </w:t>
      </w:r>
      <w:r>
        <w:t xml:space="preserve">   AND    </w:t>
      </w:r>
      <w:r>
        <w:t xml:space="preserve">   and    </w:t>
      </w:r>
      <w:r>
        <w:t xml:space="preserve">   them    </w:t>
      </w:r>
      <w:r>
        <w:t xml:space="preserve">   know    </w:t>
      </w:r>
      <w:r>
        <w:t xml:space="preserve">   I    </w:t>
      </w:r>
      <w:r>
        <w:t xml:space="preserve">   voice    </w:t>
      </w:r>
      <w:r>
        <w:t xml:space="preserve">   My    </w:t>
      </w:r>
      <w:r>
        <w:t xml:space="preserve">   hear    </w:t>
      </w:r>
      <w:r>
        <w:t xml:space="preserve">   sheep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10:27</dc:title>
  <dcterms:created xsi:type="dcterms:W3CDTF">2021-10-11T10:09:57Z</dcterms:created>
  <dcterms:modified xsi:type="dcterms:W3CDTF">2021-10-11T10:09:57Z</dcterms:modified>
</cp:coreProperties>
</file>