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10:27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makes a "baa" sound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go together like peanut butter _____ jelly.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just ____ and you today.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just me, myself and 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verb means to listen, obey and/or imitate another person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not me and you, it's us and  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use our ears to _______.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word of the memory verse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verb means to understand a person or friend (in this case, very well).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the aliens. I'm sure ______ did it!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food is Mac ____ Cheese.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speak?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not yours, it's _______ 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10:27</dc:title>
  <dcterms:created xsi:type="dcterms:W3CDTF">2021-10-11T10:10:00Z</dcterms:created>
  <dcterms:modified xsi:type="dcterms:W3CDTF">2021-10-11T10:10:00Z</dcterms:modified>
</cp:coreProperties>
</file>