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1:1-10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he comet bear?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light was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sent from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in the beginning?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all things made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in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world not know?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light shine?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was?</w:t>
            </w:r>
          </w:p>
        </w:tc>
      </w:tr>
    </w:tbl>
    <w:p>
      <w:pPr>
        <w:pStyle w:val="WordBankMedium"/>
      </w:pPr>
      <w:r>
        <w:t xml:space="preserve">   Word    </w:t>
      </w:r>
      <w:r>
        <w:t xml:space="preserve">   Word    </w:t>
      </w:r>
      <w:r>
        <w:t xml:space="preserve">   God    </w:t>
      </w:r>
      <w:r>
        <w:t xml:space="preserve">   Jesus    </w:t>
      </w:r>
      <w:r>
        <w:t xml:space="preserve">   life    </w:t>
      </w:r>
      <w:r>
        <w:t xml:space="preserve">   darkness    </w:t>
      </w:r>
      <w:r>
        <w:t xml:space="preserve">   John    </w:t>
      </w:r>
      <w:r>
        <w:t xml:space="preserve">   witness    </w:t>
      </w:r>
      <w:r>
        <w:t xml:space="preserve">   True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1:1-10</dc:title>
  <dcterms:created xsi:type="dcterms:W3CDTF">2021-10-11T10:11:20Z</dcterms:created>
  <dcterms:modified xsi:type="dcterms:W3CDTF">2021-10-11T10:11:20Z</dcterms:modified>
</cp:coreProperties>
</file>