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1:1-13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own    </w:t>
      </w:r>
      <w:r>
        <w:t xml:space="preserve">   true    </w:t>
      </w:r>
      <w:r>
        <w:t xml:space="preserve">   world    </w:t>
      </w:r>
      <w:r>
        <w:t xml:space="preserve">   Word    </w:t>
      </w:r>
      <w:r>
        <w:t xml:space="preserve">   witness    </w:t>
      </w:r>
      <w:r>
        <w:t xml:space="preserve">   testify    </w:t>
      </w:r>
      <w:r>
        <w:t xml:space="preserve">   recognize    </w:t>
      </w:r>
      <w:r>
        <w:t xml:space="preserve">   receive    </w:t>
      </w:r>
      <w:r>
        <w:t xml:space="preserve">   natural    </w:t>
      </w:r>
      <w:r>
        <w:t xml:space="preserve">   made    </w:t>
      </w:r>
      <w:r>
        <w:t xml:space="preserve">   light    </w:t>
      </w:r>
      <w:r>
        <w:t xml:space="preserve">   life    </w:t>
      </w:r>
      <w:r>
        <w:t xml:space="preserve">   John    </w:t>
      </w:r>
      <w:r>
        <w:t xml:space="preserve">   God    </w:t>
      </w:r>
      <w:r>
        <w:t xml:space="preserve">   darkness    </w:t>
      </w:r>
      <w:r>
        <w:t xml:space="preserve">   children    </w:t>
      </w:r>
      <w:r>
        <w:t xml:space="preserve">   born    </w:t>
      </w:r>
      <w:r>
        <w:t xml:space="preserve">   believe    </w:t>
      </w:r>
      <w:r>
        <w:t xml:space="preserve">   beginning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1:1-13</dc:title>
  <dcterms:created xsi:type="dcterms:W3CDTF">2021-10-11T10:10:39Z</dcterms:created>
  <dcterms:modified xsi:type="dcterms:W3CDTF">2021-10-11T10:10:39Z</dcterms:modified>
</cp:coreProperties>
</file>