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11:1-45 NKJ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Jesus Lazarus sickness was not unto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hometown of May, Martha and Lazarus?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Jesus want to return?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Jews attempt to do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was Lazarus in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sent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misunderstood what Jesus meant by 'sleep'.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stated that if you believe in Him you would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Martha did not want to remove the stone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disciple was considered to be the twin?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one of Lazarus's sisters wiped Jesus feet with her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Jesus He is the life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believed that God would do whatever Jesus asked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troubled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Jesus consider Lazarus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Mary anoint the Lord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Martha believed that Jesus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people mourned with Martha and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days Jesus lingered after receiving news of Lazarus's sickness?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11:1-45 NKJ</dc:title>
  <dcterms:created xsi:type="dcterms:W3CDTF">2021-10-11T10:10:16Z</dcterms:created>
  <dcterms:modified xsi:type="dcterms:W3CDTF">2021-10-11T10:10:16Z</dcterms:modified>
</cp:coreProperties>
</file>