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11:21-27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BURIED    </w:t>
      </w:r>
      <w:r>
        <w:t xml:space="preserve">   LORD    </w:t>
      </w:r>
      <w:r>
        <w:t xml:space="preserve">   TREASURE    </w:t>
      </w:r>
      <w:r>
        <w:t xml:space="preserve">   SON    </w:t>
      </w:r>
      <w:r>
        <w:t xml:space="preserve">   WORLD    </w:t>
      </w:r>
      <w:r>
        <w:t xml:space="preserve">   CHRIST    </w:t>
      </w:r>
      <w:r>
        <w:t xml:space="preserve">   LIVE    </w:t>
      </w:r>
      <w:r>
        <w:t xml:space="preserve">   JESUS    </w:t>
      </w:r>
      <w:r>
        <w:t xml:space="preserve">   BELIEVES    </w:t>
      </w:r>
      <w:r>
        <w:t xml:space="preserve">   WHOEVER    </w:t>
      </w:r>
      <w:r>
        <w:t xml:space="preserve">   BROTHER    </w:t>
      </w:r>
      <w:r>
        <w:t xml:space="preserve">   MARTHA    </w:t>
      </w:r>
      <w:r>
        <w:t xml:space="preserve">   LIFE    </w:t>
      </w:r>
      <w:r>
        <w:t xml:space="preserve">   RESURRECTION    </w:t>
      </w:r>
      <w:r>
        <w:t xml:space="preserve">   RISE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11:21-27</dc:title>
  <dcterms:created xsi:type="dcterms:W3CDTF">2021-10-11T10:10:10Z</dcterms:created>
  <dcterms:modified xsi:type="dcterms:W3CDTF">2021-10-11T10:10:10Z</dcterms:modified>
</cp:coreProperties>
</file>