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John 11:25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live    </w:t>
      </w:r>
      <w:r>
        <w:t xml:space="preserve">   he    </w:t>
      </w:r>
      <w:r>
        <w:t xml:space="preserve">   shall    </w:t>
      </w:r>
      <w:r>
        <w:t xml:space="preserve">   yet    </w:t>
      </w:r>
      <w:r>
        <w:t xml:space="preserve">   die    </w:t>
      </w:r>
      <w:r>
        <w:t xml:space="preserve">   though    </w:t>
      </w:r>
      <w:r>
        <w:t xml:space="preserve">   me    </w:t>
      </w:r>
      <w:r>
        <w:t xml:space="preserve">   in    </w:t>
      </w:r>
      <w:r>
        <w:t xml:space="preserve">   believes    </w:t>
      </w:r>
      <w:r>
        <w:t xml:space="preserve">   whoever    </w:t>
      </w:r>
      <w:r>
        <w:t xml:space="preserve">   life    </w:t>
      </w:r>
      <w:r>
        <w:t xml:space="preserve">   the    </w:t>
      </w:r>
      <w:r>
        <w:t xml:space="preserve">   and    </w:t>
      </w:r>
      <w:r>
        <w:t xml:space="preserve">   resurrection    </w:t>
      </w:r>
      <w:r>
        <w:t xml:space="preserve">   am    </w:t>
      </w:r>
      <w:r>
        <w:t xml:space="preserve">   I    </w:t>
      </w:r>
      <w:r>
        <w:t xml:space="preserve">   her    </w:t>
      </w:r>
      <w:r>
        <w:t xml:space="preserve">   to    </w:t>
      </w:r>
      <w:r>
        <w:t xml:space="preserve">   said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11:25</dc:title>
  <dcterms:created xsi:type="dcterms:W3CDTF">2021-10-11T10:11:23Z</dcterms:created>
  <dcterms:modified xsi:type="dcterms:W3CDTF">2021-10-11T10:11:23Z</dcterms:modified>
</cp:coreProperties>
</file>