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Seven Titles    </w:t>
      </w:r>
      <w:r>
        <w:t xml:space="preserve">   Son Of Man    </w:t>
      </w:r>
      <w:r>
        <w:t xml:space="preserve">   Messiah    </w:t>
      </w:r>
      <w:r>
        <w:t xml:space="preserve">   Rabbi    </w:t>
      </w:r>
      <w:r>
        <w:t xml:space="preserve">   Tabernacle    </w:t>
      </w:r>
      <w:r>
        <w:t xml:space="preserve">   Miraculous signs    </w:t>
      </w:r>
      <w:r>
        <w:t xml:space="preserve">   Disciple    </w:t>
      </w:r>
      <w:r>
        <w:t xml:space="preserve">   Bible    </w:t>
      </w:r>
      <w:r>
        <w:t xml:space="preserve">   God    </w:t>
      </w:r>
      <w:r>
        <w:t xml:space="preserve">   Gospel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1-12</dc:title>
  <dcterms:created xsi:type="dcterms:W3CDTF">2021-10-11T10:10:19Z</dcterms:created>
  <dcterms:modified xsi:type="dcterms:W3CDTF">2021-10-11T10:10:19Z</dcterms:modified>
</cp:coreProperties>
</file>