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1:12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name    </w:t>
      </w:r>
      <w:r>
        <w:t xml:space="preserve">   in    </w:t>
      </w:r>
      <w:r>
        <w:t xml:space="preserve">   believe    </w:t>
      </w:r>
      <w:r>
        <w:t xml:space="preserve">   who    </w:t>
      </w:r>
      <w:r>
        <w:t xml:space="preserve">   those    </w:t>
      </w:r>
      <w:r>
        <w:t xml:space="preserve">   god    </w:t>
      </w:r>
      <w:r>
        <w:t xml:space="preserve">   of    </w:t>
      </w:r>
      <w:r>
        <w:t xml:space="preserve">   children    </w:t>
      </w:r>
      <w:r>
        <w:t xml:space="preserve">   become    </w:t>
      </w:r>
      <w:r>
        <w:t xml:space="preserve">   right    </w:t>
      </w:r>
      <w:r>
        <w:t xml:space="preserve">   the    </w:t>
      </w:r>
      <w:r>
        <w:t xml:space="preserve">   gave    </w:t>
      </w:r>
      <w:r>
        <w:t xml:space="preserve">   he    </w:t>
      </w:r>
      <w:r>
        <w:t xml:space="preserve">   them    </w:t>
      </w:r>
      <w:r>
        <w:t xml:space="preserve">   to    </w:t>
      </w:r>
      <w:r>
        <w:t xml:space="preserve">   him    </w:t>
      </w:r>
      <w:r>
        <w:t xml:space="preserve">   received    </w:t>
      </w:r>
      <w:r>
        <w:t xml:space="preserve">   many    </w:t>
      </w:r>
      <w:r>
        <w:t xml:space="preserve">   as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1:12</dc:title>
  <dcterms:created xsi:type="dcterms:W3CDTF">2021-10-11T10:10:21Z</dcterms:created>
  <dcterms:modified xsi:type="dcterms:W3CDTF">2021-10-11T10:10:21Z</dcterms:modified>
</cp:coreProperties>
</file>