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1:1-3</w:t>
      </w:r>
    </w:p>
    <w:p>
      <w:pPr>
        <w:pStyle w:val="Questions"/>
      </w:pPr>
      <w:r>
        <w:t xml:space="preserve">1.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IEGBNIGNN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ODWR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THE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RDWO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WIHT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WDOR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ASW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HET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NGGENBNII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IHTW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ALL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GHSITN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EWER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EAMD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UHGHROT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MHI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UWHOITT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IMH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OTN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1:1-3</dc:title>
  <dcterms:created xsi:type="dcterms:W3CDTF">2021-11-11T03:40:51Z</dcterms:created>
  <dcterms:modified xsi:type="dcterms:W3CDTF">2021-11-11T03:40:51Z</dcterms:modified>
</cp:coreProperties>
</file>