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follow God's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to ____ in court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saw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____ on me</w:t>
            </w:r>
          </w:p>
        </w:tc>
      </w:tr>
    </w:tbl>
    <w:p>
      <w:pPr>
        <w:pStyle w:val="WordBankSmall"/>
      </w:pPr>
      <w:r>
        <w:t xml:space="preserve">   beginning    </w:t>
      </w:r>
      <w:r>
        <w:t xml:space="preserve">   was    </w:t>
      </w:r>
      <w:r>
        <w:t xml:space="preserve">   God    </w:t>
      </w:r>
      <w:r>
        <w:t xml:space="preserve">   him    </w:t>
      </w:r>
      <w:r>
        <w:t xml:space="preserve">   John    </w:t>
      </w:r>
      <w:r>
        <w:t xml:space="preserve">   not    </w:t>
      </w:r>
      <w:r>
        <w:t xml:space="preserve">   life    </w:t>
      </w:r>
      <w:r>
        <w:t xml:space="preserve">   light    </w:t>
      </w:r>
      <w:r>
        <w:t xml:space="preserve">   darkness    </w:t>
      </w:r>
      <w:r>
        <w:t xml:space="preserve">   shines    </w:t>
      </w:r>
      <w:r>
        <w:t xml:space="preserve">   testify    </w:t>
      </w:r>
      <w:r>
        <w:t xml:space="preserve">   nothing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1:1-8</dc:title>
  <dcterms:created xsi:type="dcterms:W3CDTF">2021-10-11T10:10:35Z</dcterms:created>
  <dcterms:modified xsi:type="dcterms:W3CDTF">2021-10-11T10:10:35Z</dcterms:modified>
</cp:coreProperties>
</file>