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John 1:1-9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everyone    </w:t>
      </w:r>
      <w:r>
        <w:t xml:space="preserve">   coming    </w:t>
      </w:r>
      <w:r>
        <w:t xml:space="preserve">   world    </w:t>
      </w:r>
      <w:r>
        <w:t xml:space="preserve">   true    </w:t>
      </w:r>
      <w:r>
        <w:t xml:space="preserve">   witness    </w:t>
      </w:r>
      <w:r>
        <w:t xml:space="preserve">   believe    </w:t>
      </w:r>
      <w:r>
        <w:t xml:space="preserve">   Jesus    </w:t>
      </w:r>
      <w:r>
        <w:t xml:space="preserve">   John    </w:t>
      </w:r>
      <w:r>
        <w:t xml:space="preserve">   darkness    </w:t>
      </w:r>
      <w:r>
        <w:t xml:space="preserve">   light    </w:t>
      </w:r>
      <w:r>
        <w:t xml:space="preserve">   life    </w:t>
      </w:r>
      <w:r>
        <w:t xml:space="preserve">   creator    </w:t>
      </w:r>
      <w:r>
        <w:t xml:space="preserve">   god    </w:t>
      </w:r>
      <w:r>
        <w:t xml:space="preserve">   the word    </w:t>
      </w:r>
      <w:r>
        <w:t xml:space="preserve">   beginning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1:1-9</dc:title>
  <dcterms:created xsi:type="dcterms:W3CDTF">2021-10-11T10:10:28Z</dcterms:created>
  <dcterms:modified xsi:type="dcterms:W3CDTF">2021-10-11T10:10:28Z</dcterms:modified>
</cp:coreProperties>
</file>