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1:1 - 3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prepared this document using Microsoft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article (grammar)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"Enter His gates ____ thanksgiving . .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some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 . . walk _____ the valley of the shadow of death . .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the end, but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being verb (grammar)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having;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nada, zippo, zilch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different article (grammar)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"stuff"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being verb (grammar)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1:1 - 3</dc:title>
  <dcterms:created xsi:type="dcterms:W3CDTF">2021-10-11T10:09:55Z</dcterms:created>
  <dcterms:modified xsi:type="dcterms:W3CDTF">2021-10-11T10:09:55Z</dcterms:modified>
</cp:coreProperties>
</file>