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12:20-26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hour has come to be glorified (John 12:23)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will the Father honor? (John 12:26)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Philip go to see before Jesus? (John 12:22)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"...unless a grain of wheat falls into the earth and dies, it remains just a ________________ grain..." (John12:24)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"Those who _________________ their life lost it..." (John 12:25)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Greeks Wish to See _______________ (Title)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________________________ will honor the follower. (John 12:26)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those who "hate" such things "keep"? ____________________ life (John 12:25)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Philip from? (John 12:21)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to see Jesus? (John 12:20-21)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Greeks at the festival to do? (John 12:20)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12:20-26</dc:title>
  <dcterms:created xsi:type="dcterms:W3CDTF">2021-10-11T10:11:06Z</dcterms:created>
  <dcterms:modified xsi:type="dcterms:W3CDTF">2021-10-11T10:11:06Z</dcterms:modified>
</cp:coreProperties>
</file>