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12:20-33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worship    </w:t>
      </w:r>
      <w:r>
        <w:t xml:space="preserve">   grain    </w:t>
      </w:r>
      <w:r>
        <w:t xml:space="preserve">   teach    </w:t>
      </w:r>
      <w:r>
        <w:t xml:space="preserve">   alive    </w:t>
      </w:r>
      <w:r>
        <w:t xml:space="preserve">   care    </w:t>
      </w:r>
      <w:r>
        <w:t xml:space="preserve">   dies    </w:t>
      </w:r>
      <w:r>
        <w:t xml:space="preserve">   disciples    </w:t>
      </w:r>
      <w:r>
        <w:t xml:space="preserve">   follow    </w:t>
      </w:r>
      <w:r>
        <w:t xml:space="preserve">   fruit    </w:t>
      </w:r>
      <w:r>
        <w:t xml:space="preserve">   glorify    </w:t>
      </w:r>
      <w:r>
        <w:t xml:space="preserve">   ground    </w:t>
      </w:r>
      <w:r>
        <w:t xml:space="preserve">   help    </w:t>
      </w:r>
      <w:r>
        <w:t xml:space="preserve">   honor    </w:t>
      </w:r>
      <w:r>
        <w:t xml:space="preserve">   Jesus    </w:t>
      </w:r>
      <w:r>
        <w:t xml:space="preserve">   love    </w:t>
      </w:r>
      <w:r>
        <w:t xml:space="preserve">   plant    </w:t>
      </w:r>
      <w:r>
        <w:t xml:space="preserve">   seed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12:20-33</dc:title>
  <dcterms:created xsi:type="dcterms:W3CDTF">2021-10-11T10:09:34Z</dcterms:created>
  <dcterms:modified xsi:type="dcterms:W3CDTF">2021-10-11T10:09:34Z</dcterms:modified>
</cp:coreProperties>
</file>